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作者：邱家明，李扬林主编</w:t>
      </w:r>
    </w:p>
    <w:p>
      <w:r>
        <w:t>出版社：北京：中国传媒大学出版社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经济学原理 评论地址：https://www.jiaokey.com/book/detail/12114485.html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