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书名：现代大学制度创新研究</w:t>
      </w:r>
    </w:p>
    <w:p>
      <w:r>
        <w:t>作者：苏智先，佘正松，张继华等主编</w:t>
      </w:r>
    </w:p>
    <w:p>
      <w:r>
        <w:t>出版社：成都：四川人民出版社</w:t>
      </w:r>
    </w:p>
    <w:p>
      <w:r>
        <w:t>出版日期：2008.10</w:t>
      </w:r>
    </w:p>
    <w:p>
      <w:r>
        <w:t>总页数：351</w:t>
      </w:r>
    </w:p>
    <w:p>
      <w:r>
        <w:t>更多请访问教客网: www.jiaokey.com</w:t>
      </w:r>
    </w:p>
    <w:p>
      <w:r>
        <w:t>现代大学制度创新研究 评论地址：https://www.jiaokey.com/book/detail/12114464.html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