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书名：名人那些菜</w:t>
      </w:r>
    </w:p>
    <w:p>
      <w:r>
        <w:t>作者：她品编著</w:t>
      </w:r>
    </w:p>
    <w:p>
      <w:r>
        <w:t>出版社：济南：山东画报出版社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名人那些菜 评论地址：https://www.jiaokey.com/book/detail/12114447.html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