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12  第56辑-60辑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12  第56辑-60辑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本书出售、求购地址：https://www.jiaokey.com/book/detail/12114428.html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12  第56辑-60辑.html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