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高致病性猪蓝耳病防控知识图解</w:t>
      </w:r>
    </w:p>
    <w:p>
      <w:r>
        <w:rPr>
          <w:rFonts w:ascii="宋体" w:hAnsi="宋体" w:eastAsia="宋体"/>
          <w:sz w:val="24"/>
        </w:rPr>
        <w:t>农业部兽医局组织编绘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高致病性猪蓝耳病防控知识图解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农业部兽医局组织编绘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本书出售、求购地址：https://www.jiaokey.com/book/detail/12114418.html</w:t>
      </w:r>
    </w:p>
    <w:p>
      <w:r>
        <w:t>更多相关图书推荐：https://www.jiaokey.com</w:t>
      </w:r>
    </w:p>
    <w:p>
      <w:r>
        <w:t>农业部兽医局组织编绘 其他作品：https://www.jiaokey.com/tag/农业部兽医局组织编绘.html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关键词搜索：https://www.jiaokey.com/tag/高致病性猪蓝耳病防控知识图解.html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