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深紫色的忧伤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深紫色的忧伤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本书出售、求购地址：https://www.jiaokey.com/book/detail/12114363.html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关键词搜索：https://www.jiaokey.com/tag/深紫色的忧伤.html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