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涂志伟敦煌油画  中英文本</w:t>
      </w:r>
    </w:p>
    <w:p>
      <w:r>
        <w:rPr>
          <w:rFonts w:ascii="宋体" w:hAnsi="宋体" w:eastAsia="宋体"/>
          <w:sz w:val="24"/>
        </w:rPr>
        <w:t>（美）涂志伟绘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涂志伟敦煌油画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（美）涂志伟绘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本书出售、求购地址：https://www.jiaokey.com/book/detail/12114347.html</w:t>
      </w:r>
    </w:p>
    <w:p>
      <w:r>
        <w:t>更多相关图书推荐：https://www.jiaokey.com</w:t>
      </w:r>
    </w:p>
    <w:p>
      <w:r>
        <w:t>（美）涂志伟绘 其他作品：https://www.jiaokey.com/tag/（美）涂志伟绘.html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关键词搜索：https://www.jiaokey.com/tag/涂志伟敦煌油画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