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书名：结构与造型：绘画·动漫手绘基础</w:t>
      </w:r>
    </w:p>
    <w:p>
      <w:r>
        <w:t>作者：毕士明著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结构与造型：绘画·动漫手绘基础 评论地址：https://www.jiaokey.com/book/detail/12114339.html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