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书名：灭罪与度亡  佛顶尊胜陀罗尼经幢之研究</w:t>
      </w:r>
    </w:p>
    <w:p>
      <w:r>
        <w:t>作者：刘淑芬著</w:t>
      </w:r>
    </w:p>
    <w:p>
      <w:r>
        <w:t>出版社：上海：上海古籍出版社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灭罪与度亡  佛顶尊胜陀罗尼经幢之研究 评论地址：https://www.jiaokey.com/book/detail/12114333.html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