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醋夫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本书出售、求购地址：https://www.jiaokey.com/book/detail/12114324.html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呼和浩特:远方出版社,2008.02 出版图书：https://www.jiaokey.com/tag/呼和浩特:远方出版社,2008.02.html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