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三分欺人的恶少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三分欺人的恶少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本书出售、求购地址：https://www.jiaokey.com/book/detail/12114322.html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关键词搜索：https://www.jiaokey.com/tag/三分欺人的恶少.html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