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相公  不让！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相公  不让！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本书出售、求购地址：https://www.jiaokey.com/book/detail/12114252.html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关键词搜索：https://www.jiaokey.com/tag/相公  不让！.html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