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  栽了！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  栽了！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本书出售、求购地址：https://www.jiaokey.com/book/detail/12114251.html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关键词搜索：https://www.jiaokey.com/tag/天子  栽了！.html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