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高调爱妻大丈夫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高调爱妻大丈夫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本书出售、求购地址：https://www.jiaokey.com/book/detail/12114214.html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关键词搜索：https://www.jiaokey.com/tag/高调爱妻大丈夫.html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