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险恶的路标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险恶的路标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本书出售、求购地址：https://www.jiaokey.com/book/detail/12114203.html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关键词搜索：https://www.jiaokey.com/tag/险恶的路标.html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