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消失港口的秘密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消失港口的秘密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本书出售、求购地址：https://www.jiaokey.com/book/detail/12114202.html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关键词搜索：https://www.jiaokey.com/tag/消失港口的秘密.html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