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门上的标记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门上的标记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本书出售、求购地址：https://www.jiaokey.com/book/detail/12114201.html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关键词搜索：https://www.jiaokey.com/tag/门上的标记.html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