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闪动火把的奥秘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闪动火把的奥秘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本书出售、求购地址：https://www.jiaokey.com/book/detail/12114195.html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关键词搜索：https://www.jiaokey.com/tag/闪动火把的奥秘.html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