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溶化的金币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溶化的金币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本书出售、求购地址：https://www.jiaokey.com/book/detail/12114189.html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关键词搜索：https://www.jiaokey.com/tag/溶化的金币.html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