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悬崖上的房子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悬崖上的房子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本书出售、求购地址：https://www.jiaokey.com/book/detail/12114183.html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关键词搜索：https://www.jiaokey.com/tag/悬崖上的房子.html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