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神秘地道之谜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神秘地道之谜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本书出售、求购地址：https://www.jiaokey.com/book/detail/12114177.html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关键词搜索：https://www.jiaokey.com/tag/神秘地道之谜.html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