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骷髅山之谜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骷髅山之谜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本书出售、求购地址：https://www.jiaokey.com/book/detail/12114175.html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关键词搜索：https://www.jiaokey.com/tag/骷髅山之谜.html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