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结核菌痰涂片显微镜检查标准化培训教材（教员用书）</w:t>
      </w:r>
    </w:p>
    <w:p>
      <w:r>
        <w:rPr>
          <w:rFonts w:ascii="宋体" w:hAnsi="宋体" w:eastAsia="宋体"/>
          <w:sz w:val="24"/>
        </w:rPr>
        <w:t>赵雁林，姜广路，夏辉，游永红编著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结核菌痰涂片显微镜检查标准化培训教材（教员用书）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赵雁林，姜广路，夏辉，游永红编著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本书出售、求购地址：https://www.jiaokey.com/book/detail/12114155.html</w:t>
      </w:r>
    </w:p>
    <w:p>
      <w:r>
        <w:t>更多相关图书推荐：https://www.jiaokey.com</w:t>
      </w:r>
    </w:p>
    <w:p>
      <w:r>
        <w:t>赵雁林，姜广路，夏辉，游永红编著 其他作品：https://www.jiaokey.com/tag/赵雁林，姜广路，夏辉，游永红编著.html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关键词搜索：https://www.jiaokey.com/tag/结核菌痰涂片显微镜检查标准化培训教材（教员用书）.html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