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书名：避暑古镇大塘</w:t>
      </w:r>
    </w:p>
    <w:p>
      <w:r>
        <w:t>作者：李成贵，雷远方主编</w:t>
      </w:r>
    </w:p>
    <w:p>
      <w:r>
        <w:t>出版社：贵阳：贵州人民出版社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避暑古镇大塘 评论地址：https://www.jiaokey.com/book/detail/12114141.html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