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书名：参与式发展 贵州的探索与实践 participatory development in Guizhou</w:t>
      </w:r>
    </w:p>
    <w:p>
      <w:r>
        <w:t>作者:杨从明，任晓冬主编</w:t>
      </w:r>
    </w:p>
    <w:p>
      <w:r>
        <w:t>出版社:贵阳：贵州人民出版社</w:t>
      </w:r>
    </w:p>
    <w:p>
      <w:r>
        <w:t>出版日期：2008.09</w:t>
      </w:r>
    </w:p>
    <w:p>
      <w:r>
        <w:t>总页数：282</w:t>
      </w:r>
    </w:p>
    <w:p>
      <w:r>
        <w:t>更多请访问教客网:www.jiaokey.com</w:t>
      </w:r>
    </w:p>
    <w:p>
      <w:r>
        <w:t>参与式发展 贵州的探索与实践 participatory development in Guizhou评论地址：https://www.jiaokey.com/book/detail/12114138.html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