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书名：红色足迹：红军长征在开阳的战斗历程</w:t>
      </w:r>
    </w:p>
    <w:p>
      <w:r>
        <w:t>作者：政协开阳县科教文卫史委员会，开阳县史志编纂委员会办公室编</w:t>
      </w:r>
    </w:p>
    <w:p>
      <w:r>
        <w:t>出版社：贵阳：贵州人民出版社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红色足迹：红军长征在开阳的战斗历程 评论地址：https://www.jiaokey.com/book/detail/12114136.html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