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情系贵铝  贵铝五十年职工作品集文学卷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4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情系贵铝  贵铝五十年职工作品集文学卷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本书出售、求购地址：https://www.jiaokey.com/book/detail/12114112.html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贵阳:贵州人民出版社,2008.07 出版图书：https://www.jiaokey.com/tag/贵阳:贵州人民出版社,2008.07.html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