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计算机系统服务外包及运行维护管理</w:t>
      </w:r>
    </w:p>
    <w:p>
      <w:r>
        <w:rPr>
          <w:rFonts w:ascii="宋体" w:hAnsi="宋体" w:eastAsia="宋体"/>
          <w:sz w:val="24"/>
        </w:rPr>
        <w:t>刘宇熹，陈尹立编著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计算机系统服务外包及运行维护管理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刘宇熹，陈尹立编著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本书出售、求购地址：https://www.jiaokey.com/book/detail/12114096.html</w:t>
      </w:r>
    </w:p>
    <w:p>
      <w:r>
        <w:t>更多相关图书推荐：https://www.jiaokey.com</w:t>
      </w:r>
    </w:p>
    <w:p>
      <w:r>
        <w:t>刘宇熹，陈尹立编著 其他作品：https://www.jiaokey.com/tag/刘宇熹，陈尹立编著.html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关键词搜索：https://www.jiaokey.com/tag/计算机系统服务外包及运行维护管理.html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