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人体寄生虫学要点解析与实验指导  2版  本科临床配教</w:t>
      </w:r>
    </w:p>
    <w:p>
      <w:r>
        <w:rPr>
          <w:rFonts w:ascii="宋体" w:hAnsi="宋体" w:eastAsia="宋体"/>
          <w:sz w:val="24"/>
        </w:rPr>
        <w:t>沈继龙主编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人体寄生虫学要点解析与实验指导  2版  本科临床配教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本书出售、求购地址：https://www.jiaokey.com/book/detail/12114075.html</w:t>
      </w:r>
    </w:p>
    <w:p>
      <w:r>
        <w:t>更多相关图书推荐：https://www.jiaokey.com</w:t>
      </w:r>
    </w:p>
    <w:p>
      <w:r>
        <w:t>沈继龙主编 其他作品：https://www.jiaokey.com/tag/沈继龙主编.html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关键词搜索：https://www.jiaokey.com/tag/人体寄生虫学要点解析与实验指导  2版  本科临床配教.html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