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书名：液晶显示器与液晶电视机原理及维修</w:t>
      </w:r>
    </w:p>
    <w:p>
      <w:r>
        <w:t>作者：张振文主编</w:t>
      </w:r>
    </w:p>
    <w:p>
      <w:r>
        <w:t>出版社：北京:国防工业出版社,2008.06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液晶显示器与液晶电视机原理及维修 评论地址：https://www.jiaokey.com/book/detail/12114026.html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