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书名：爆破材料与起爆技术</w:t>
      </w:r>
    </w:p>
    <w:p>
      <w:r>
        <w:t>作者：吴腾芳主编</w:t>
      </w:r>
    </w:p>
    <w:p>
      <w:r>
        <w:t>出版社：北京:国防工业出版社,2008.08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爆破材料与起爆技术 评论地址：https://www.jiaokey.com/book/detail/12114021.html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