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科技创新与化学灌浆：第12次全国化学灌浆学术交流会论文集</w:t>
      </w:r>
    </w:p>
    <w:p>
      <w:r>
        <w:rPr>
          <w:rFonts w:ascii="宋体" w:hAnsi="宋体" w:eastAsia="宋体"/>
          <w:sz w:val="24"/>
        </w:rPr>
        <w:t>蒋硕忠，汪在芹主编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科技创新与化学灌浆：第12次全国化学灌浆学术交流会论文集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蒋硕忠，汪在芹主编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本书出售、求购地址：https://www.jiaokey.com/book/detail/12113923.html</w:t>
      </w:r>
    </w:p>
    <w:p>
      <w:r>
        <w:t>更多相关图书推荐：https://www.jiaokey.com</w:t>
      </w:r>
    </w:p>
    <w:p>
      <w:r>
        <w:t>蒋硕忠，汪在芹主编 其他作品：https://www.jiaokey.com/tag/蒋硕忠，汪在芹主编.html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关键词搜索：https://www.jiaokey.com/tag/科技创新与化学灌浆：第12次全国化学灌浆学术交流会论文集.html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