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书名：中医临证方剂歌括</w:t>
      </w:r>
    </w:p>
    <w:p>
      <w:r>
        <w:t>作者：吴培贵，雍景绵编著</w:t>
      </w:r>
    </w:p>
    <w:p>
      <w:r>
        <w:t>出版社：北京：人民军医出版社</w:t>
      </w:r>
    </w:p>
    <w:p>
      <w:r>
        <w:t>出版日期：2008.07</w:t>
      </w:r>
    </w:p>
    <w:p>
      <w:r>
        <w:t>总页数：225</w:t>
      </w:r>
    </w:p>
    <w:p>
      <w:r>
        <w:t>更多请访问教客网: www.jiaokey.com</w:t>
      </w:r>
    </w:p>
    <w:p>
      <w:r>
        <w:t>中医临证方剂歌括 评论地址：https://www.jiaokey.com/book/detail/12113825.html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