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书名：护理论文写作技巧</w:t>
      </w:r>
    </w:p>
    <w:p>
      <w:r>
        <w:t>作者：周霞主编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护理论文写作技巧 评论地址：https://www.jiaokey.com/book/detail/12113819.html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