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书名：爱心摇篮·妈妈幸福宝典</w:t>
      </w:r>
    </w:p>
    <w:p>
      <w:r>
        <w:t>作者：王烨源，陶炳根主编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爱心摇篮·妈妈幸福宝典 评论地址：https://www.jiaokey.com/book/detail/12113814.html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