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注塑生产质量与成本管理</w:t>
      </w:r>
    </w:p>
    <w:p>
      <w:r>
        <w:rPr>
          <w:rFonts w:ascii="宋体" w:hAnsi="宋体" w:eastAsia="宋体"/>
          <w:sz w:val="24"/>
        </w:rPr>
        <w:t>崔继耀，崔连成，梁启贤编著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注塑生产质量与成本管理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崔继耀，崔连成，梁启贤编著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本书出售、求购地址：https://www.jiaokey.com/book/detail/12113796.html</w:t>
      </w:r>
    </w:p>
    <w:p>
      <w:r>
        <w:t>更多相关图书推荐：https://www.jiaokey.com</w:t>
      </w:r>
    </w:p>
    <w:p>
      <w:r>
        <w:t>崔继耀，崔连成，梁启贤编著 其他作品：https://www.jiaokey.com/tag/崔继耀，崔连成，梁启贤编著.html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关键词搜索：https://www.jiaokey.com/tag/注塑生产质量与成本管理.html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