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书名：带您走进《金匮要略》</w:t>
      </w:r>
    </w:p>
    <w:p>
      <w:r>
        <w:t>作者：梁永宣，甄雪燕主编</w:t>
      </w:r>
    </w:p>
    <w:p>
      <w:r>
        <w:t>出版社：北京:人民军医出版社,2008.11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带您走进《金匮要略》 评论地址：https://www.jiaokey.com/book/detail/12113778.html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