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书名：做孩子的健康医生：让宝宝远离疾病困扰</w:t>
      </w:r>
    </w:p>
    <w:p>
      <w:r>
        <w:t>作者：谢英彪主编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总页数：127</w:t>
      </w:r>
    </w:p>
    <w:p>
      <w:r>
        <w:t>更多请访问教客网: www.jiaokey.com</w:t>
      </w:r>
    </w:p>
    <w:p>
      <w:r>
        <w:t>做孩子的健康医生：让宝宝远离疾病困扰 评论地址：https://www.jiaokey.com/book/detail/12113773.html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