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藁城市土地资源可持续利用评价研究</w:t>
      </w:r>
    </w:p>
    <w:p>
      <w:r>
        <w:rPr>
          <w:rFonts w:ascii="宋体" w:hAnsi="宋体" w:eastAsia="宋体"/>
          <w:sz w:val="24"/>
        </w:rPr>
        <w:t>许月明，赵金龙，程庆彬等著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藁城市土地资源可持续利用评价研究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许月明，赵金龙，程庆彬等著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本书出售、求购地址：https://www.jiaokey.com/book/detail/12113756.html</w:t>
      </w:r>
    </w:p>
    <w:p>
      <w:r>
        <w:t>更多相关图书推荐：https://www.jiaokey.com</w:t>
      </w:r>
    </w:p>
    <w:p>
      <w:r>
        <w:t>许月明，赵金龙，程庆彬等著 其他作品：https://www.jiaokey.com/tag/许月明，赵金龙，程庆彬等著.html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关键词搜索：https://www.jiaokey.com/tag/藁城市土地资源可持续利用评价研究.html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