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黄瓜栽培科技示范户手册</w:t>
      </w:r>
    </w:p>
    <w:p>
      <w:r>
        <w:rPr>
          <w:rFonts w:ascii="宋体" w:hAnsi="宋体" w:eastAsia="宋体"/>
          <w:sz w:val="24"/>
        </w:rPr>
        <w:t>李加旺，凌云昕，王际洲等编著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黄瓜栽培科技示范户手册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李加旺，凌云昕，王际洲等编著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本书出售、求购地址：https://www.jiaokey.com/book/detail/12113748.html</w:t>
      </w:r>
    </w:p>
    <w:p>
      <w:r>
        <w:t>更多相关图书推荐：https://www.jiaokey.com</w:t>
      </w:r>
    </w:p>
    <w:p>
      <w:r>
        <w:t>李加旺，凌云昕，王际洲等编著 其他作品：https://www.jiaokey.com/tag/李加旺，凌云昕，王际洲等编著.html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关键词搜索：https://www.jiaokey.com/tag/黄瓜栽培科技示范户手册.html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