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书名：FDI促进中国制造业技术进步：机制与效应</w:t>
      </w:r>
    </w:p>
    <w:p>
      <w:r>
        <w:t>作者：冯跃</w:t>
      </w:r>
    </w:p>
    <w:p>
      <w:r>
        <w:t>出版社：北京：清华大学出版社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FDI促进中国制造业技术进步：机制与效应 评论地址：https://www.jiaokey.com/book/detail/12113746.html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