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跋涉集  王子平论教学与学术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跋涉集  王子平论教学与学术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本书出售、求购地址：https://www.jiaokey.com/book/detail/12113700.html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关键词搜索：https://www.jiaokey.com/tag/跋涉集  王子平论教学与学术.html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