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书名：抑郁症的调适与综合疗法</w:t>
      </w:r>
    </w:p>
    <w:p>
      <w:r>
        <w:t>作者：吴敏主编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抑郁症的调适与综合疗法 评论地址：https://www.jiaokey.com/book/detail/12113675.html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