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天才是这样炼成的：快乐孩子更多的秘密</w:t>
      </w:r>
    </w:p>
    <w:p>
      <w:r>
        <w:rPr>
          <w:rFonts w:ascii="宋体" w:hAnsi="宋体" w:eastAsia="宋体"/>
          <w:sz w:val="24"/>
        </w:rPr>
        <w:t>史蒂夫·比多尔夫，莎罗·比多尔夫著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天才是这样炼成的：快乐孩子更多的秘密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史蒂夫·比多尔夫，莎罗·比多尔夫著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本书出售、求购地址：https://www.jiaokey.com/book/detail/12113672.html</w:t>
      </w:r>
    </w:p>
    <w:p>
      <w:r>
        <w:t>更多相关图书推荐：https://www.jiaokey.com</w:t>
      </w:r>
    </w:p>
    <w:p>
      <w:r>
        <w:t>史蒂夫·比多尔夫，莎罗·比多尔夫著 其他作品：https://www.jiaokey.com/tag/史蒂夫·比多尔夫，莎罗·比多尔夫著.html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关键词搜索：https://www.jiaokey.com/tag/天才是这样炼成的：快乐孩子更多的秘密.html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