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春华秋实：沈阳市优秀教师笔记选萃</w:t>
      </w:r>
    </w:p>
    <w:p>
      <w:r>
        <w:rPr>
          <w:rFonts w:ascii="宋体" w:hAnsi="宋体" w:eastAsia="宋体"/>
          <w:sz w:val="24"/>
        </w:rPr>
        <w:t>王义清主编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春华秋实：沈阳市优秀教师笔记选萃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教育工作者：先进工作者-生平事迹-沈阳市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本书出售、求购地址：https://www.jiaokey.com/book/detail/12113649.html</w:t>
      </w:r>
    </w:p>
    <w:p>
      <w:r>
        <w:t>更多相关图书推荐：https://www.jiaokey.com</w:t>
      </w:r>
    </w:p>
    <w:p>
      <w:r>
        <w:t>王义清主编 其他作品：https://www.jiaokey.com/tag/王义清主编.html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关键词搜索：https://www.jiaokey.com/tag/教育工作者：先进工作者-生平事迹-沈阳市.html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