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2008我最喜爱的散文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2008我最喜爱的散文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本书出售、求购地址：https://www.jiaokey.com/book/detail/12113601.html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关键词搜索：https://www.jiaokey.com/tag/2008我最喜爱的散文.html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