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雾山歌海  续集</w:t>
      </w:r>
    </w:p>
    <w:p>
      <w:r>
        <w:rPr>
          <w:rFonts w:ascii="宋体" w:hAnsi="宋体" w:eastAsia="宋体"/>
          <w:sz w:val="24"/>
        </w:rPr>
        <w:t>张定虎，王子林，苗大雁搜集整理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雾山歌海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张定虎，王子林，苗大雁搜集整理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本书出售、求购地址：https://www.jiaokey.com/book/detail/12113587.html</w:t>
      </w:r>
    </w:p>
    <w:p>
      <w:r>
        <w:t>更多相关图书推荐：https://www.jiaokey.com</w:t>
      </w:r>
    </w:p>
    <w:p>
      <w:r>
        <w:t>张定虎，王子林，苗大雁搜集整理 其他作品：https://www.jiaokey.com/tag/张定虎，王子林，苗大雁搜集整理.html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关键词搜索：https://www.jiaokey.com/tag/雾山歌海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