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影响孩子一生的人物  孙中山</w:t>
      </w:r>
    </w:p>
    <w:p>
      <w:r>
        <w:rPr>
          <w:rFonts w:ascii="宋体" w:hAnsi="宋体" w:eastAsia="宋体"/>
          <w:sz w:val="24"/>
        </w:rPr>
        <w:t>神马动画绘，路琳琳编写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影响孩子一生的人物  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神马动画绘，路琳琳编写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本书出售、求购地址：https://www.jiaokey.com/book/detail/12113557.html</w:t>
      </w:r>
    </w:p>
    <w:p>
      <w:r>
        <w:t>更多相关图书推荐：https://www.jiaokey.com</w:t>
      </w:r>
    </w:p>
    <w:p>
      <w:r>
        <w:t>神马动画绘，路琳琳编写 其他作品：https://www.jiaokey.com/tag/神马动画绘，路琳琳编写.html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关键词搜索：https://www.jiaokey.com/tag/影响孩子一生的人物  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