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波利泰里尼网球手册  跟网坛“教父”学网球</w:t>
      </w:r>
    </w:p>
    <w:p>
      <w:r>
        <w:rPr>
          <w:rFonts w:ascii="宋体" w:hAnsi="宋体" w:eastAsia="宋体"/>
          <w:sz w:val="24"/>
        </w:rPr>
        <w:t>（美）尼克·波利泰里尼（NickBollettieri）著；陈毕欣译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波利泰里尼网球手册  跟网坛“教父”学网球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（美）尼克·波利泰里尼（NickBollettieri）著；陈毕欣译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本书出售、求购地址：https://www.jiaokey.com/book/detail/12113532.html</w:t>
      </w:r>
    </w:p>
    <w:p>
      <w:r>
        <w:t>更多相关图书推荐：https://www.jiaokey.com</w:t>
      </w:r>
    </w:p>
    <w:p>
      <w:r>
        <w:t>（美）尼克·波利泰里尼（NickBollettieri）著；陈毕欣译 其他作品：https://www.jiaokey.com/tag/（美）尼克·波利泰里尼（NickBollettieri）著；陈毕欣译.html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关键词搜索：https://www.jiaokey.com/tag/波利泰里尼网球手册  跟网坛“教父”学网球.html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