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腹有诗书气自华</w:t>
      </w:r>
    </w:p>
    <w:p>
      <w:r>
        <w:rPr>
          <w:rFonts w:ascii="宋体" w:hAnsi="宋体" w:eastAsia="宋体"/>
          <w:sz w:val="24"/>
        </w:rPr>
        <w:t>吴瑞林著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9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35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9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腹有诗书气自华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吴瑞林著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南京:河海大学出版社,2008.03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本书出售、求购地址：https://www.jiaokey.com/book/detail/12113525.html</w:t>
      </w:r>
    </w:p>
    <w:p>
      <w:r>
        <w:t>更多相关图书推荐：https://www.jiaokey.com</w:t>
      </w:r>
    </w:p>
    <w:p>
      <w:r>
        <w:t>吴瑞林著 其他作品：https://www.jiaokey.com/tag/吴瑞林著.html</w:t>
      </w:r>
    </w:p>
    <w:p>
      <w:r>
        <w:t>南京:河海大学出版社,2008.03 出版图书：https://www.jiaokey.com/tag/南京:河海大学出版社,2008.03.html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